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5408292849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22447804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8rplc-2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9rplc-2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